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fear of thunder/lightning.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fear of zombies.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fear of the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death or dead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fear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fear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Fear of the figure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fear of flying.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fear of doctors.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fear of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fear of the ocean.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fear of small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fear of clowns.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fear of being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germs.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fear of spiders.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needles/injections.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fear of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fear of heights.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fear of blood.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Fears</dc:title>
  <dcterms:created xsi:type="dcterms:W3CDTF">2021-10-11T06:54:49Z</dcterms:created>
  <dcterms:modified xsi:type="dcterms:W3CDTF">2021-10-11T06:54:49Z</dcterms:modified>
</cp:coreProperties>
</file>