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Fears &amp; 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excited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up all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provides therapy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Received as 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Pauses briefly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Fears &amp; Phobias</dc:title>
  <dcterms:created xsi:type="dcterms:W3CDTF">2021-10-11T06:54:56Z</dcterms:created>
  <dcterms:modified xsi:type="dcterms:W3CDTF">2021-10-11T06:54:56Z</dcterms:modified>
</cp:coreProperties>
</file>