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Fears and Phobias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nervousness and unease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reinforce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overcome and take control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slowly in a series of small steps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naturally occurring pattern of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gradually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fearfulness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or powerful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how something compares with a similar thing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conquer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perception or impression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vulnerable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strengthen or support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gentle, calming effect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sudden surprise or alarm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risk of possible harm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startling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Fears and Phobias Vocabulary</dc:title>
  <dcterms:created xsi:type="dcterms:W3CDTF">2021-10-11T06:55:24Z</dcterms:created>
  <dcterms:modified xsi:type="dcterms:W3CDTF">2021-10-11T06:55:24Z</dcterms:modified>
</cp:coreProperties>
</file>