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Feast Days UN</w:t>
      </w:r>
    </w:p>
    <w:p>
      <w:pPr>
        <w:pStyle w:val="Questions"/>
      </w:pPr>
      <w:r>
        <w:t xml:space="preserve">1. KTOUSK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SPACHE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SHRO AASAHHNH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YAD FO AETENNMTO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FETSA FO NRCESTABELA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TSFAE OF EUTMTSRP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SRFTI SFURTI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TEAFS OF WESEK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ASTVUOH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DEEAELVNNU BDAER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VASPSORE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Feast Days UN</dc:title>
  <dcterms:created xsi:type="dcterms:W3CDTF">2021-10-11T06:55:04Z</dcterms:created>
  <dcterms:modified xsi:type="dcterms:W3CDTF">2021-10-11T06:55:04Z</dcterms:modified>
</cp:coreProperties>
</file>