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Feast for Your 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AMD    </w:t>
      </w:r>
      <w:r>
        <w:t xml:space="preserve">   Broccoli    </w:t>
      </w:r>
      <w:r>
        <w:t xml:space="preserve">   carrots    </w:t>
      </w:r>
      <w:r>
        <w:t xml:space="preserve">   dilated eye exam    </w:t>
      </w:r>
      <w:r>
        <w:t xml:space="preserve">   exercise    </w:t>
      </w:r>
      <w:r>
        <w:t xml:space="preserve">   eyesight    </w:t>
      </w:r>
      <w:r>
        <w:t xml:space="preserve">   laser treatments    </w:t>
      </w:r>
      <w:r>
        <w:t xml:space="preserve">   lutein    </w:t>
      </w:r>
      <w:r>
        <w:t xml:space="preserve">   macular degeneration    </w:t>
      </w:r>
      <w:r>
        <w:t xml:space="preserve">   medications    </w:t>
      </w:r>
      <w:r>
        <w:t xml:space="preserve">   no smoking    </w:t>
      </w:r>
      <w:r>
        <w:t xml:space="preserve">   nuts    </w:t>
      </w:r>
      <w:r>
        <w:t xml:space="preserve">   Olive oil    </w:t>
      </w:r>
      <w:r>
        <w:t xml:space="preserve">   Salmon    </w:t>
      </w:r>
      <w:r>
        <w:t xml:space="preserve">   Spinach    </w:t>
      </w:r>
      <w:r>
        <w:t xml:space="preserve">   Squash    </w:t>
      </w:r>
      <w:r>
        <w:t xml:space="preserve">   Trout    </w:t>
      </w:r>
      <w:r>
        <w:t xml:space="preserve">   vitamin c    </w:t>
      </w:r>
      <w:r>
        <w:t xml:space="preserve">   zeaxanthin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Feast for Your Eyes</dc:title>
  <dcterms:created xsi:type="dcterms:W3CDTF">2021-10-11T06:53:32Z</dcterms:created>
  <dcterms:modified xsi:type="dcterms:W3CDTF">2021-10-11T06:53:32Z</dcterms:modified>
</cp:coreProperties>
</file>