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Feast of St. Elias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monks    </w:t>
      </w:r>
      <w:r>
        <w:t xml:space="preserve">   attributed    </w:t>
      </w:r>
      <w:r>
        <w:t xml:space="preserve">   saint    </w:t>
      </w:r>
      <w:r>
        <w:t xml:space="preserve">   testament    </w:t>
      </w:r>
      <w:r>
        <w:t xml:space="preserve">   mMoustapha    </w:t>
      </w:r>
      <w:r>
        <w:t xml:space="preserve">   spokesman    </w:t>
      </w:r>
      <w:r>
        <w:t xml:space="preserve">   Moslem    </w:t>
      </w:r>
      <w:r>
        <w:t xml:space="preserve">   Rome    </w:t>
      </w:r>
      <w:r>
        <w:t xml:space="preserve">   Schism    </w:t>
      </w:r>
      <w:r>
        <w:t xml:space="preserve">   Orthodox    </w:t>
      </w:r>
      <w:r>
        <w:t xml:space="preserve">   Kalamas    </w:t>
      </w:r>
      <w:r>
        <w:t xml:space="preserve">   Elias    </w:t>
      </w:r>
      <w:r>
        <w:t xml:space="preserve">   Feast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 of St. Elias</dc:title>
  <dcterms:created xsi:type="dcterms:W3CDTF">2021-10-11T06:53:42Z</dcterms:created>
  <dcterms:modified xsi:type="dcterms:W3CDTF">2021-10-11T06:53:42Z</dcterms:modified>
</cp:coreProperties>
</file>