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of St. Elias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century    </w:t>
      </w:r>
      <w:r>
        <w:t xml:space="preserve">   prophet    </w:t>
      </w:r>
      <w:r>
        <w:t xml:space="preserve">   young    </w:t>
      </w:r>
      <w:r>
        <w:t xml:space="preserve">   miracles    </w:t>
      </w:r>
      <w:r>
        <w:t xml:space="preserve">   January    </w:t>
      </w:r>
      <w:r>
        <w:t xml:space="preserve">   Saints    </w:t>
      </w:r>
      <w:r>
        <w:t xml:space="preserve">   Elias    </w:t>
      </w:r>
      <w:r>
        <w:t xml:space="preserve">   Pentecost    </w:t>
      </w:r>
      <w:r>
        <w:t xml:space="preserve">   Turks    </w:t>
      </w:r>
      <w:r>
        <w:t xml:space="preserve">   Moslem    </w:t>
      </w:r>
      <w:r>
        <w:t xml:space="preserve">   Empire    </w:t>
      </w:r>
      <w:r>
        <w:t xml:space="preserve">   Byzantine    </w:t>
      </w:r>
      <w:r>
        <w:t xml:space="preserve">   Kalamas    </w:t>
      </w:r>
      <w:r>
        <w:t xml:space="preserve">   Peloponnesus    </w:t>
      </w:r>
      <w:r>
        <w:t xml:space="preserve">   Church    </w:t>
      </w:r>
      <w:r>
        <w:t xml:space="preserve">   Orthodox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of St. Elias</dc:title>
  <dcterms:created xsi:type="dcterms:W3CDTF">2021-10-11T06:53:44Z</dcterms:created>
  <dcterms:modified xsi:type="dcterms:W3CDTF">2021-10-11T06:53:44Z</dcterms:modified>
</cp:coreProperties>
</file>