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Feast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Archive    </w:t>
      </w:r>
      <w:r>
        <w:t xml:space="preserve">   Audible    </w:t>
      </w:r>
      <w:r>
        <w:t xml:space="preserve">   Calligraphy    </w:t>
      </w:r>
      <w:r>
        <w:t xml:space="preserve">   Chandelier    </w:t>
      </w:r>
      <w:r>
        <w:t xml:space="preserve">   Coiffed    </w:t>
      </w:r>
      <w:r>
        <w:t xml:space="preserve">   De Facto    </w:t>
      </w:r>
      <w:r>
        <w:t xml:space="preserve">   Incarnation    </w:t>
      </w:r>
      <w:r>
        <w:t xml:space="preserve">   Incubating    </w:t>
      </w:r>
      <w:r>
        <w:t xml:space="preserve">   Ironic    </w:t>
      </w:r>
      <w:r>
        <w:t xml:space="preserve">   Maneuver    </w:t>
      </w:r>
      <w:r>
        <w:t xml:space="preserve">   Mediocre    </w:t>
      </w:r>
      <w:r>
        <w:t xml:space="preserve">   Paraplegic    </w:t>
      </w:r>
      <w:r>
        <w:t xml:space="preserve">   Parched    </w:t>
      </w:r>
      <w:r>
        <w:t xml:space="preserve">   Puberty    </w:t>
      </w:r>
      <w:r>
        <w:t xml:space="preserve">   Ruckus    </w:t>
      </w:r>
      <w:r>
        <w:t xml:space="preserve">   Sentinels    </w:t>
      </w:r>
      <w:r>
        <w:t xml:space="preserve">   Syllabification    </w:t>
      </w:r>
      <w:r>
        <w:t xml:space="preserve">   Tranquilizer    </w:t>
      </w:r>
      <w:r>
        <w:t xml:space="preserve">   Translucent    </w:t>
      </w:r>
      <w:r>
        <w:t xml:space="preserve">   Vanquished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of Words</dc:title>
  <dcterms:created xsi:type="dcterms:W3CDTF">2021-10-11T06:54:00Z</dcterms:created>
  <dcterms:modified xsi:type="dcterms:W3CDTF">2021-10-11T06:54:00Z</dcterms:modified>
</cp:coreProperties>
</file>