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Feasts  and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CorpusChristi    </w:t>
      </w:r>
      <w:r>
        <w:t xml:space="preserve">   HolyWeek    </w:t>
      </w:r>
      <w:r>
        <w:t xml:space="preserve">   TrinitySunday    </w:t>
      </w:r>
      <w:r>
        <w:t xml:space="preserve">   MaundayThursday    </w:t>
      </w:r>
      <w:r>
        <w:t xml:space="preserve">   Ascension    </w:t>
      </w:r>
      <w:r>
        <w:t xml:space="preserve">   PalmSunday    </w:t>
      </w:r>
      <w:r>
        <w:t xml:space="preserve">   Advent    </w:t>
      </w:r>
      <w:r>
        <w:t xml:space="preserve">   GoodFriday    </w:t>
      </w:r>
      <w:r>
        <w:t xml:space="preserve">   AshWednesday    </w:t>
      </w:r>
      <w:r>
        <w:t xml:space="preserve">   Allsouls    </w:t>
      </w:r>
      <w:r>
        <w:t xml:space="preserve">   AllSaints    </w:t>
      </w:r>
      <w:r>
        <w:t xml:space="preserve">   Whitsunday    </w:t>
      </w:r>
      <w:r>
        <w:t xml:space="preserve">   Pentecost    </w:t>
      </w:r>
      <w:r>
        <w:t xml:space="preserve">   Easter    </w:t>
      </w:r>
      <w:r>
        <w:t xml:space="preserve">   Candlemas    </w:t>
      </w:r>
      <w:r>
        <w:t xml:space="preserve">   Epiphany    </w:t>
      </w:r>
      <w:r>
        <w:t xml:space="preserve">   Lent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Feasts  and Seasons</dc:title>
  <dcterms:created xsi:type="dcterms:W3CDTF">2021-10-11T06:54:05Z</dcterms:created>
  <dcterms:modified xsi:type="dcterms:W3CDTF">2021-10-11T06:54:05Z</dcterms:modified>
</cp:coreProperties>
</file>