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Feasts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Fulfillment    </w:t>
      </w:r>
      <w:r>
        <w:t xml:space="preserve">   Red Sea    </w:t>
      </w:r>
      <w:r>
        <w:t xml:space="preserve">   Israelites    </w:t>
      </w:r>
      <w:r>
        <w:t xml:space="preserve">   Second Time    </w:t>
      </w:r>
      <w:r>
        <w:t xml:space="preserve">   Salvation    </w:t>
      </w:r>
      <w:r>
        <w:t xml:space="preserve">   Holy Spirit    </w:t>
      </w:r>
      <w:r>
        <w:t xml:space="preserve">   Prophecy    </w:t>
      </w:r>
      <w:r>
        <w:t xml:space="preserve">   Sanctuary    </w:t>
      </w:r>
      <w:r>
        <w:t xml:space="preserve">   Mount Sinai    </w:t>
      </w:r>
      <w:r>
        <w:t xml:space="preserve">   The Most Holy Place    </w:t>
      </w:r>
      <w:r>
        <w:t xml:space="preserve">   Firstfruits    </w:t>
      </w:r>
      <w:r>
        <w:t xml:space="preserve">   Heavenly Canaan    </w:t>
      </w:r>
      <w:r>
        <w:t xml:space="preserve">   Commandments    </w:t>
      </w:r>
      <w:r>
        <w:t xml:space="preserve">   Pentecost    </w:t>
      </w:r>
      <w:r>
        <w:t xml:space="preserve">   Resurrection    </w:t>
      </w:r>
      <w:r>
        <w:t xml:space="preserve">   New Covenant    </w:t>
      </w:r>
      <w:r>
        <w:t xml:space="preserve">   Sacrifice    </w:t>
      </w:r>
      <w:r>
        <w:t xml:space="preserve">   Love    </w:t>
      </w:r>
      <w:r>
        <w:t xml:space="preserve">   God    </w:t>
      </w:r>
      <w:r>
        <w:t xml:space="preserve">   Feasts    </w:t>
      </w:r>
      <w:r>
        <w:t xml:space="preserve">   Tabernacles    </w:t>
      </w:r>
      <w:r>
        <w:t xml:space="preserve">   Atonement    </w:t>
      </w:r>
      <w:r>
        <w:t xml:space="preserve">   Trumpets    </w:t>
      </w:r>
      <w:r>
        <w:t xml:space="preserve">   Weeks    </w:t>
      </w:r>
      <w:r>
        <w:t xml:space="preserve">   Bread    </w:t>
      </w:r>
      <w:r>
        <w:t xml:space="preserve">   Unleavened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Feasts of God</dc:title>
  <dcterms:created xsi:type="dcterms:W3CDTF">2021-10-11T06:53:55Z</dcterms:created>
  <dcterms:modified xsi:type="dcterms:W3CDTF">2021-10-11T06:53:55Z</dcterms:modified>
</cp:coreProperties>
</file>