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Feathers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away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a plane, birds do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my father or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"Canadian" bird similar to a 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ocean, river, lake, tap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covers birds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autumn or winter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chased by dogs; twig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lot of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Feathers</dc:title>
  <dcterms:created xsi:type="dcterms:W3CDTF">2021-10-11T06:53:58Z</dcterms:created>
  <dcterms:modified xsi:type="dcterms:W3CDTF">2021-10-11T06:53:58Z</dcterms:modified>
</cp:coreProperties>
</file>