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Feathers By: Jacqueline Woodson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Christianity    </w:t>
      </w:r>
      <w:r>
        <w:t xml:space="preserve">   Lila    </w:t>
      </w:r>
      <w:r>
        <w:t xml:space="preserve">   RayRay    </w:t>
      </w:r>
      <w:r>
        <w:t xml:space="preserve">   Maribel    </w:t>
      </w:r>
      <w:r>
        <w:t xml:space="preserve">   Miss Costa    </w:t>
      </w:r>
      <w:r>
        <w:t xml:space="preserve">   Hope    </w:t>
      </w:r>
      <w:r>
        <w:t xml:space="preserve">   Ms. Johnson    </w:t>
      </w:r>
      <w:r>
        <w:t xml:space="preserve">   Trevor    </w:t>
      </w:r>
      <w:r>
        <w:t xml:space="preserve">   Samantha    </w:t>
      </w:r>
      <w:r>
        <w:t xml:space="preserve">   Segregation    </w:t>
      </w:r>
      <w:r>
        <w:t xml:space="preserve">   "Jesus Boy"    </w:t>
      </w:r>
      <w:r>
        <w:t xml:space="preserve">   Jacqueline Woodson    </w:t>
      </w:r>
      <w:r>
        <w:t xml:space="preserve">   Feathers    </w:t>
      </w:r>
      <w:r>
        <w:t xml:space="preserve">   Sean    </w:t>
      </w:r>
      <w:r>
        <w:t xml:space="preserve">   Frannie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Feathers By: Jacqueline Woodson </dc:title>
  <dcterms:created xsi:type="dcterms:W3CDTF">2021-10-11T06:54:09Z</dcterms:created>
  <dcterms:modified xsi:type="dcterms:W3CDTF">2021-10-11T06:54:09Z</dcterms:modified>
</cp:coreProperties>
</file>