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Feathers, Fur or Leaves?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eggs    </w:t>
      </w:r>
      <w:r>
        <w:t xml:space="preserve">   lifespan    </w:t>
      </w:r>
      <w:r>
        <w:t xml:space="preserve">   habitat    </w:t>
      </w:r>
      <w:r>
        <w:t xml:space="preserve">   reproduce    </w:t>
      </w:r>
      <w:r>
        <w:t xml:space="preserve">   exoskeleton    </w:t>
      </w:r>
      <w:r>
        <w:t xml:space="preserve">   scales    </w:t>
      </w:r>
      <w:r>
        <w:t xml:space="preserve">   lungs    </w:t>
      </w:r>
      <w:r>
        <w:t xml:space="preserve">   specimen    </w:t>
      </w:r>
      <w:r>
        <w:t xml:space="preserve">   diagram    </w:t>
      </w:r>
      <w:r>
        <w:t xml:space="preserve">   gills    </w:t>
      </w:r>
      <w:r>
        <w:t xml:space="preserve">   reptiles    </w:t>
      </w:r>
      <w:r>
        <w:t xml:space="preserve">   amphibians    </w:t>
      </w:r>
      <w:r>
        <w:t xml:space="preserve">   mammals    </w:t>
      </w:r>
      <w:r>
        <w:t xml:space="preserve">   insects    </w:t>
      </w:r>
      <w:r>
        <w:t xml:space="preserve">   vertebrates    </w:t>
      </w:r>
      <w:r>
        <w:t xml:space="preserve">   living    </w:t>
      </w:r>
      <w:r>
        <w:t xml:space="preserve">   nonliving    </w:t>
      </w:r>
      <w:r>
        <w:t xml:space="preserve">   fur    </w:t>
      </w:r>
      <w:r>
        <w:t xml:space="preserve">   feathers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Feathers, Fur or Leaves?</dc:title>
  <dcterms:created xsi:type="dcterms:W3CDTF">2021-10-11T06:54:44Z</dcterms:created>
  <dcterms:modified xsi:type="dcterms:W3CDTF">2021-10-11T06:54:44Z</dcterms:modified>
</cp:coreProperties>
</file>