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Feature creature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Bamboo    </w:t>
      </w:r>
      <w:r>
        <w:t xml:space="preserve">   Birds    </w:t>
      </w:r>
      <w:r>
        <w:t xml:space="preserve">   Camouflage    </w:t>
      </w:r>
      <w:r>
        <w:t xml:space="preserve">   Endangered    </w:t>
      </w:r>
      <w:r>
        <w:t xml:space="preserve">   Forest    </w:t>
      </w:r>
      <w:r>
        <w:t xml:space="preserve">   Fur    </w:t>
      </w:r>
      <w:r>
        <w:t xml:space="preserve">   Fuzzy    </w:t>
      </w:r>
      <w:r>
        <w:t xml:space="preserve">   Martens    </w:t>
      </w:r>
      <w:r>
        <w:t xml:space="preserve">   Plants    </w:t>
      </w:r>
      <w:r>
        <w:t xml:space="preserve">   Predator    </w:t>
      </w:r>
      <w:r>
        <w:t xml:space="preserve">   Prey    </w:t>
      </w:r>
      <w:r>
        <w:t xml:space="preserve">   Redpanda    </w:t>
      </w:r>
      <w:r>
        <w:t xml:space="preserve">   Snow leopard    </w:t>
      </w:r>
      <w:r>
        <w:t xml:space="preserve">   Stripes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 creature </dc:title>
  <dcterms:created xsi:type="dcterms:W3CDTF">2021-10-11T06:55:00Z</dcterms:created>
  <dcterms:modified xsi:type="dcterms:W3CDTF">2021-10-11T06:55:00Z</dcterms:modified>
</cp:coreProperties>
</file>