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SPIKED HAIR    </w:t>
      </w:r>
      <w:r>
        <w:t xml:space="preserve">   BRAIDS    </w:t>
      </w:r>
      <w:r>
        <w:t xml:space="preserve">   MUSCULAR    </w:t>
      </w:r>
      <w:r>
        <w:t xml:space="preserve">   GLASSES    </w:t>
      </w:r>
      <w:r>
        <w:t xml:space="preserve">   CORNROWS    </w:t>
      </w:r>
      <w:r>
        <w:t xml:space="preserve">   FRECKLES    </w:t>
      </w:r>
      <w:r>
        <w:t xml:space="preserve">   PONYTAIL    </w:t>
      </w:r>
      <w:r>
        <w:t xml:space="preserve">   LONG FINGERNAILS    </w:t>
      </w:r>
      <w:r>
        <w:t xml:space="preserve">   BRACES    </w:t>
      </w:r>
      <w:r>
        <w:t xml:space="preserve">   BALD    </w:t>
      </w:r>
      <w:r>
        <w:t xml:space="preserve">   SHAVED HEAD    </w:t>
      </w:r>
      <w:r>
        <w:t xml:space="preserve">   PIERCED EARS    </w:t>
      </w:r>
      <w:r>
        <w:t xml:space="preserve">   MUSTACHE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</dc:title>
  <dcterms:created xsi:type="dcterms:W3CDTF">2021-10-11T06:54:19Z</dcterms:created>
  <dcterms:modified xsi:type="dcterms:W3CDTF">2021-10-11T06:54:19Z</dcterms:modified>
</cp:coreProperties>
</file>