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and 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Egestion    </w:t>
      </w:r>
      <w:r>
        <w:t xml:space="preserve">   Biology    </w:t>
      </w:r>
      <w:r>
        <w:t xml:space="preserve">   Respiration    </w:t>
      </w:r>
      <w:r>
        <w:t xml:space="preserve">   Nutrients    </w:t>
      </w:r>
      <w:r>
        <w:t xml:space="preserve">   Homeostasis    </w:t>
      </w:r>
      <w:r>
        <w:t xml:space="preserve">   Digestion    </w:t>
      </w:r>
      <w:r>
        <w:t xml:space="preserve">   Transport    </w:t>
      </w:r>
      <w:r>
        <w:t xml:space="preserve">   Growth    </w:t>
      </w:r>
      <w:r>
        <w:t xml:space="preserve">   Regulation    </w:t>
      </w:r>
      <w:r>
        <w:t xml:space="preserve">   Excretion    </w:t>
      </w:r>
      <w:r>
        <w:t xml:space="preserve">   Ingestion    </w:t>
      </w:r>
      <w:r>
        <w:t xml:space="preserve">   Reproduction    </w:t>
      </w:r>
      <w:r>
        <w:t xml:space="preserve">   Organism    </w:t>
      </w:r>
      <w:r>
        <w:t xml:space="preserve">   Asexual Reproduction    </w:t>
      </w:r>
      <w:r>
        <w:t xml:space="preserve">   Synthesis    </w:t>
      </w:r>
      <w:r>
        <w:t xml:space="preserve">   Sexual Reproduction    </w:t>
      </w:r>
      <w:r>
        <w:t xml:space="preserve">   Metabolism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and Characteristics of Life</dc:title>
  <dcterms:created xsi:type="dcterms:W3CDTF">2021-10-11T06:54:00Z</dcterms:created>
  <dcterms:modified xsi:type="dcterms:W3CDTF">2021-10-11T06:54:00Z</dcterms:modified>
</cp:coreProperties>
</file>