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and 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esgestion    </w:t>
      </w:r>
      <w:r>
        <w:t xml:space="preserve">   metabolism    </w:t>
      </w:r>
      <w:r>
        <w:t xml:space="preserve">   sexual reproduction    </w:t>
      </w:r>
      <w:r>
        <w:t xml:space="preserve">   asexual reproduction    </w:t>
      </w:r>
      <w:r>
        <w:t xml:space="preserve">   reproduction    </w:t>
      </w:r>
      <w:r>
        <w:t xml:space="preserve">   regulation    </w:t>
      </w:r>
      <w:r>
        <w:t xml:space="preserve">   excretion    </w:t>
      </w:r>
      <w:r>
        <w:t xml:space="preserve">   growth    </w:t>
      </w:r>
      <w:r>
        <w:t xml:space="preserve">   synthesis    </w:t>
      </w:r>
      <w:r>
        <w:t xml:space="preserve">   respiration    </w:t>
      </w:r>
      <w:r>
        <w:t xml:space="preserve">   transport    </w:t>
      </w:r>
      <w:r>
        <w:t xml:space="preserve">   digestion    </w:t>
      </w:r>
      <w:r>
        <w:t xml:space="preserve">   ingestion    </w:t>
      </w:r>
      <w:r>
        <w:t xml:space="preserve">   nutrients    </w:t>
      </w:r>
      <w:r>
        <w:t xml:space="preserve">   nutrition    </w:t>
      </w:r>
      <w:r>
        <w:t xml:space="preserve">   homeostasis    </w:t>
      </w:r>
      <w:r>
        <w:t xml:space="preserve">   organism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and Characteristics of life</dc:title>
  <dcterms:created xsi:type="dcterms:W3CDTF">2021-10-11T06:54:05Z</dcterms:created>
  <dcterms:modified xsi:type="dcterms:W3CDTF">2021-10-11T06:54:05Z</dcterms:modified>
</cp:coreProperties>
</file>