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Features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Windward    </w:t>
      </w:r>
      <w:r>
        <w:t xml:space="preserve">   Subtropical    </w:t>
      </w:r>
      <w:r>
        <w:t xml:space="preserve">   Steppe    </w:t>
      </w:r>
      <w:r>
        <w:t xml:space="preserve">   Leeward    </w:t>
      </w:r>
      <w:r>
        <w:t xml:space="preserve">   continental    </w:t>
      </w:r>
      <w:r>
        <w:t xml:space="preserve">   Humid    </w:t>
      </w:r>
      <w:r>
        <w:t xml:space="preserve">   Highland    </w:t>
      </w:r>
      <w:r>
        <w:t xml:space="preserve">   Weather    </w:t>
      </w:r>
      <w:r>
        <w:t xml:space="preserve">   Tropics    </w:t>
      </w:r>
      <w:r>
        <w:t xml:space="preserve">   Precipitation    </w:t>
      </w:r>
      <w:r>
        <w:t xml:space="preserve">   Hydroelectric    </w:t>
      </w:r>
      <w:r>
        <w:t xml:space="preserve">   Climate    </w:t>
      </w:r>
      <w:r>
        <w:t xml:space="preserve">   Tributary    </w:t>
      </w:r>
      <w:r>
        <w:t xml:space="preserve">   Sea level    </w:t>
      </w:r>
      <w:r>
        <w:t xml:space="preserve">   River system    </w:t>
      </w:r>
      <w:r>
        <w:t xml:space="preserve">   Glacier    </w:t>
      </w:r>
      <w:r>
        <w:t xml:space="preserve">   Delta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Features and Climate</dc:title>
  <dcterms:created xsi:type="dcterms:W3CDTF">2021-10-10T23:44:18Z</dcterms:created>
  <dcterms:modified xsi:type="dcterms:W3CDTF">2021-10-10T23:44:18Z</dcterms:modified>
</cp:coreProperties>
</file>