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Features and Countries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 does the Rhine River Flow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Peninsula located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water between France 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 does the Danube River flow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plain located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mountains between France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mountains that on the border of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that flows into the North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chain of mountains on the border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that flows into the Black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and Countries of Europe</dc:title>
  <dcterms:created xsi:type="dcterms:W3CDTF">2021-10-11T06:54:48Z</dcterms:created>
  <dcterms:modified xsi:type="dcterms:W3CDTF">2021-10-11T06:54:48Z</dcterms:modified>
</cp:coreProperties>
</file>