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and characteristics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EXCRETION    </w:t>
      </w:r>
      <w:r>
        <w:t xml:space="preserve">   SEXUAL REPRODUCTION    </w:t>
      </w:r>
      <w:r>
        <w:t xml:space="preserve">   NUTRIENTS    </w:t>
      </w:r>
      <w:r>
        <w:t xml:space="preserve">   METABOLISM    </w:t>
      </w:r>
      <w:r>
        <w:t xml:space="preserve">   ORGANISM    </w:t>
      </w:r>
      <w:r>
        <w:t xml:space="preserve">   INGESTION    </w:t>
      </w:r>
      <w:r>
        <w:t xml:space="preserve">   DIGESTION    </w:t>
      </w:r>
      <w:r>
        <w:t xml:space="preserve">   EGESTION    </w:t>
      </w:r>
      <w:r>
        <w:t xml:space="preserve">   HOMEOSTASIS    </w:t>
      </w:r>
      <w:r>
        <w:t xml:space="preserve">   NUTRITION    </w:t>
      </w:r>
      <w:r>
        <w:t xml:space="preserve">   REGULATION    </w:t>
      </w:r>
      <w:r>
        <w:t xml:space="preserve">   GROWTH    </w:t>
      </w:r>
      <w:r>
        <w:t xml:space="preserve">   RESPIRATION    </w:t>
      </w:r>
      <w:r>
        <w:t xml:space="preserve">   REPRODUCTION    </w:t>
      </w:r>
      <w:r>
        <w:t xml:space="preserve">   SYNTHESIS    </w:t>
      </w:r>
      <w:r>
        <w:t xml:space="preserve">   TRANSPORT    </w:t>
      </w:r>
      <w:r>
        <w:t xml:space="preserve">   BIOLOGY    </w:t>
      </w:r>
      <w:r>
        <w:t xml:space="preserve">   ASEXUAL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and characteristics of life </dc:title>
  <dcterms:created xsi:type="dcterms:W3CDTF">2021-10-11T06:54:02Z</dcterms:created>
  <dcterms:modified xsi:type="dcterms:W3CDTF">2021-10-11T06:54:02Z</dcterms:modified>
</cp:coreProperties>
</file>