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Australia</w:t>
      </w:r>
    </w:p>
    <w:p>
      <w:pPr>
        <w:pStyle w:val="Questions"/>
      </w:pPr>
      <w:r>
        <w:t xml:space="preserve">1. okarnoag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aoakl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etgar coaiitvr ertdes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gerat abirrre reef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ulruu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kuakad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eht tewlve plsoseta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btowam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cclirdeoo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het raedtine iastenforr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eht elub tsnmiuona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12. aeskn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phionld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odgung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rde hsllasnid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oarcl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Australia</dc:title>
  <dcterms:created xsi:type="dcterms:W3CDTF">2021-10-11T06:55:13Z</dcterms:created>
  <dcterms:modified xsi:type="dcterms:W3CDTF">2021-10-11T06:55:13Z</dcterms:modified>
</cp:coreProperties>
</file>