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Australian government</w:t>
      </w:r>
    </w:p>
    <w:p>
      <w:pPr>
        <w:pStyle w:val="Questions"/>
      </w:pPr>
      <w:r>
        <w:t xml:space="preserve">1. AIUTLSRAA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OVNRGEMETN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AIERNPTALM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ERFLEAD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TTASE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ALOCL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SALW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RHIGST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MOERSEDF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AVSLUE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IOTNGV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HPEECS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SMBLAEYS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EORNIGLI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UTOAACEBCNL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Australian government</dc:title>
  <dcterms:created xsi:type="dcterms:W3CDTF">2021-10-11T06:55:11Z</dcterms:created>
  <dcterms:modified xsi:type="dcterms:W3CDTF">2021-10-11T06:55:11Z</dcterms:modified>
</cp:coreProperties>
</file>