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Diary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chatty language    </w:t>
      </w:r>
      <w:r>
        <w:t xml:space="preserve">   chronological order    </w:t>
      </w:r>
      <w:r>
        <w:t xml:space="preserve">   date    </w:t>
      </w:r>
      <w:r>
        <w:t xml:space="preserve">   day    </w:t>
      </w:r>
      <w:r>
        <w:t xml:space="preserve">   dear diary    </w:t>
      </w:r>
      <w:r>
        <w:t xml:space="preserve">   description    </w:t>
      </w:r>
      <w:r>
        <w:t xml:space="preserve">   feelings    </w:t>
      </w:r>
      <w:r>
        <w:t xml:space="preserve">   first person    </w:t>
      </w:r>
      <w:r>
        <w:t xml:space="preserve">   hopes    </w:t>
      </w:r>
      <w:r>
        <w:t xml:space="preserve">   informal language    </w:t>
      </w:r>
      <w:r>
        <w:t xml:space="preserve">   metaphor    </w:t>
      </w:r>
      <w:r>
        <w:t xml:space="preserve">   opinions    </w:t>
      </w:r>
      <w:r>
        <w:t xml:space="preserve">   past tense    </w:t>
      </w:r>
      <w:r>
        <w:t xml:space="preserve">   simile    </w:t>
      </w:r>
      <w:r>
        <w:t xml:space="preserve">   thoughts    </w:t>
      </w:r>
      <w:r>
        <w:t xml:space="preserve">   personal pronouns I /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Diary Writing</dc:title>
  <dcterms:created xsi:type="dcterms:W3CDTF">2021-10-11T06:54:56Z</dcterms:created>
  <dcterms:modified xsi:type="dcterms:W3CDTF">2021-10-11T06:54:56Z</dcterms:modified>
</cp:coreProperties>
</file>