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generated by an Earthquake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Primary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energy is released first during an earthquake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Seismograph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Seismic waves are produced and travel ________________ from the earthquake focus.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waves cause particles in rocks to move back and forth in the same direction that the wave is traveling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waves move through Earth by causing particles in rocks to move at right angles to the direction of wave travel.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Outward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waves move rock particles in a backward, rolling motion and a side to side, swaying motion.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Secondary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the Earth's surface directly above the earthquake focus.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that measures the seismic waves from Earthquakes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Seismic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the Earth; It is made of mostly iron.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Surface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layer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Epicenter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layer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Earthquakes</dc:title>
  <dcterms:created xsi:type="dcterms:W3CDTF">2021-10-11T06:54:58Z</dcterms:created>
  <dcterms:modified xsi:type="dcterms:W3CDTF">2021-10-11T06:54:58Z</dcterms:modified>
</cp:coreProperties>
</file>