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slope    </w:t>
      </w:r>
      <w:r>
        <w:t xml:space="preserve">   f(x)    </w:t>
      </w:r>
      <w:r>
        <w:t xml:space="preserve">   intervals    </w:t>
      </w:r>
      <w:r>
        <w:t xml:space="preserve">   value    </w:t>
      </w:r>
      <w:r>
        <w:t xml:space="preserve">   line    </w:t>
      </w:r>
      <w:r>
        <w:t xml:space="preserve">   nonlineartrend    </w:t>
      </w:r>
      <w:r>
        <w:t xml:space="preserve">   setnotation    </w:t>
      </w:r>
      <w:r>
        <w:t xml:space="preserve">   yintercept    </w:t>
      </w:r>
      <w:r>
        <w:t xml:space="preserve">   xintercept    </w:t>
      </w:r>
      <w:r>
        <w:t xml:space="preserve">   minimumpoint    </w:t>
      </w:r>
      <w:r>
        <w:t xml:space="preserve">   maximumpoint    </w:t>
      </w:r>
      <w:r>
        <w:t xml:space="preserve">   intervalnotation    </w:t>
      </w:r>
      <w:r>
        <w:t xml:space="preserve">   range    </w:t>
      </w:r>
      <w:r>
        <w:t xml:space="preserve">   domain    </w:t>
      </w:r>
      <w:r>
        <w:t xml:space="preserve">   function    </w:t>
      </w:r>
      <w:r>
        <w:t xml:space="preserve">   continuous    </w:t>
      </w:r>
      <w:r>
        <w:t xml:space="preserve">   discrete    </w:t>
      </w:r>
      <w:r>
        <w:t xml:space="preserve">   lineartrend    </w:t>
      </w:r>
      <w:r>
        <w:t xml:space="preserve">   decreasing    </w:t>
      </w:r>
      <w:r>
        <w:t xml:space="preserve">   increasing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Functions</dc:title>
  <dcterms:created xsi:type="dcterms:W3CDTF">2021-10-11T06:53:37Z</dcterms:created>
  <dcterms:modified xsi:type="dcterms:W3CDTF">2021-10-11T06:53:37Z</dcterms:modified>
</cp:coreProperties>
</file>