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Features of 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Lake Garda    </w:t>
      </w:r>
      <w:r>
        <w:t xml:space="preserve">   Tower of Pisa    </w:t>
      </w:r>
      <w:r>
        <w:t xml:space="preserve">   Pompeii    </w:t>
      </w:r>
      <w:r>
        <w:t xml:space="preserve">   Colloseum    </w:t>
      </w:r>
      <w:r>
        <w:t xml:space="preserve">   Villa Deste    </w:t>
      </w:r>
      <w:r>
        <w:t xml:space="preserve">   The Forum    </w:t>
      </w:r>
      <w:r>
        <w:t xml:space="preserve">   Trevi Fountain    </w:t>
      </w:r>
      <w:r>
        <w:t xml:space="preserve">   Lake Como    </w:t>
      </w:r>
      <w:r>
        <w:t xml:space="preserve">   Capri    </w:t>
      </w:r>
      <w:r>
        <w:t xml:space="preserve">   Alps    </w:t>
      </w:r>
      <w:r>
        <w:t xml:space="preserve">   Elba    </w:t>
      </w:r>
      <w:r>
        <w:t xml:space="preserve">   Dolomites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Features of Italy</dc:title>
  <dcterms:created xsi:type="dcterms:W3CDTF">2021-10-11T06:55:06Z</dcterms:created>
  <dcterms:modified xsi:type="dcterms:W3CDTF">2021-10-11T06:55:06Z</dcterms:modified>
</cp:coreProperties>
</file>