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 which sounds like a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comparing without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describing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hinting at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a word more than once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which begin with the same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word which describes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weather reflects the mood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describing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contrasting images or ideas put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which create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person, place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Language</dc:title>
  <dcterms:created xsi:type="dcterms:W3CDTF">2021-10-11T06:54:44Z</dcterms:created>
  <dcterms:modified xsi:type="dcterms:W3CDTF">2021-10-11T06:54:44Z</dcterms:modified>
</cp:coreProperties>
</file>