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largest moon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moon has a temperature of -305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earth years does it take for Saturn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makes up 95% of Saturn?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closest moon to Saturn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Saturn's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moon's highest temperature is -324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largest moon of Saturn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moons does Saturn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Saturn is the least ___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 is the ____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Titan is larger than which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Saturn</dc:title>
  <dcterms:created xsi:type="dcterms:W3CDTF">2021-10-11T06:54:37Z</dcterms:created>
  <dcterms:modified xsi:type="dcterms:W3CDTF">2021-10-11T06:54:37Z</dcterms:modified>
</cp:coreProperties>
</file>