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Mercury    </w:t>
      </w:r>
      <w:r>
        <w:t xml:space="preserve">   Temperature    </w:t>
      </w:r>
      <w:r>
        <w:t xml:space="preserve">   Composition    </w:t>
      </w:r>
      <w:r>
        <w:t xml:space="preserve">   Earth    </w:t>
      </w:r>
      <w:r>
        <w:t xml:space="preserve">   Dense    </w:t>
      </w:r>
      <w:r>
        <w:t xml:space="preserve">   Helium    </w:t>
      </w:r>
      <w:r>
        <w:t xml:space="preserve">   Hydrogen    </w:t>
      </w:r>
      <w:r>
        <w:t xml:space="preserve">   Moon    </w:t>
      </w:r>
      <w:r>
        <w:t xml:space="preserve">   Tethys    </w:t>
      </w:r>
      <w:r>
        <w:t xml:space="preserve">   Saturn    </w:t>
      </w:r>
      <w:r>
        <w:t xml:space="preserve">   Titan    </w:t>
      </w:r>
      <w:r>
        <w:t xml:space="preserve">   Dione    </w:t>
      </w:r>
      <w:r>
        <w:t xml:space="preserve">   Enceladus    </w:t>
      </w:r>
      <w:r>
        <w:t xml:space="preserve">   Mimas    </w:t>
      </w:r>
      <w:r>
        <w:t xml:space="preserve">   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Saturn</dc:title>
  <dcterms:created xsi:type="dcterms:W3CDTF">2021-10-11T06:54:39Z</dcterms:created>
  <dcterms:modified xsi:type="dcterms:W3CDTF">2021-10-11T06:54:39Z</dcterms:modified>
</cp:coreProperties>
</file>