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Features of a Function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geometric    </w:t>
      </w:r>
      <w:r>
        <w:t xml:space="preserve">   infinity    </w:t>
      </w:r>
      <w:r>
        <w:t xml:space="preserve">   arithmetic    </w:t>
      </w:r>
      <w:r>
        <w:t xml:space="preserve">   Constant    </w:t>
      </w:r>
      <w:r>
        <w:t xml:space="preserve">   Decreasing    </w:t>
      </w:r>
      <w:r>
        <w:t xml:space="preserve">   Domain    </w:t>
      </w:r>
      <w:r>
        <w:t xml:space="preserve">   explicit    </w:t>
      </w:r>
      <w:r>
        <w:t xml:space="preserve">   exponential    </w:t>
      </w:r>
      <w:r>
        <w:t xml:space="preserve">   exponential formula    </w:t>
      </w:r>
      <w:r>
        <w:t xml:space="preserve">   function    </w:t>
      </w:r>
      <w:r>
        <w:t xml:space="preserve">   Increasing    </w:t>
      </w:r>
      <w:r>
        <w:t xml:space="preserve">   linear    </w:t>
      </w:r>
      <w:r>
        <w:t xml:space="preserve">   Maximum    </w:t>
      </w:r>
      <w:r>
        <w:t xml:space="preserve">   Minimum    </w:t>
      </w:r>
      <w:r>
        <w:t xml:space="preserve">   quadratic    </w:t>
      </w:r>
      <w:r>
        <w:t xml:space="preserve">   Range    </w:t>
      </w:r>
      <w:r>
        <w:t xml:space="preserve">   rate of change    </w:t>
      </w:r>
      <w:r>
        <w:t xml:space="preserve">   recursive    </w:t>
      </w:r>
      <w:r>
        <w:t xml:space="preserve">   relation    </w:t>
      </w:r>
      <w:r>
        <w:t xml:space="preserve">   slope    </w:t>
      </w:r>
      <w:r>
        <w:t xml:space="preserve">   slope formula    </w:t>
      </w:r>
      <w:r>
        <w:t xml:space="preserve">   slope intercept form    </w:t>
      </w:r>
      <w:r>
        <w:t xml:space="preserve">   starting point    </w:t>
      </w:r>
      <w:r>
        <w:t xml:space="preserve">   Vertical Line Test    </w:t>
      </w:r>
      <w:r>
        <w:t xml:space="preserve">   zeroth term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Features of a Function</dc:title>
  <dcterms:created xsi:type="dcterms:W3CDTF">2021-10-11T06:54:51Z</dcterms:created>
  <dcterms:modified xsi:type="dcterms:W3CDTF">2021-10-11T06:54:51Z</dcterms:modified>
</cp:coreProperties>
</file>