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Features of a good presentation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Answer questions    </w:t>
      </w:r>
      <w:r>
        <w:t xml:space="preserve">   Be organised    </w:t>
      </w:r>
      <w:r>
        <w:t xml:space="preserve">   Talk quietly    </w:t>
      </w:r>
      <w:r>
        <w:t xml:space="preserve">   Go off topic    </w:t>
      </w:r>
      <w:r>
        <w:t xml:space="preserve">   Look down    </w:t>
      </w:r>
      <w:r>
        <w:t xml:space="preserve">   Shuffle feet    </w:t>
      </w:r>
      <w:r>
        <w:t xml:space="preserve">   Give eye contact    </w:t>
      </w:r>
      <w:r>
        <w:t xml:space="preserve">   Smile    </w:t>
      </w:r>
      <w:r>
        <w:t xml:space="preserve">   Don't practice    </w:t>
      </w:r>
      <w:r>
        <w:t xml:space="preserve">   Use slang    </w:t>
      </w:r>
      <w:r>
        <w:t xml:space="preserve">   Turn up late    </w:t>
      </w:r>
      <w:r>
        <w:t xml:space="preserve">   Be unprepared    </w:t>
      </w:r>
      <w:r>
        <w:t xml:space="preserve">   No visuals    </w:t>
      </w:r>
      <w:r>
        <w:t xml:space="preserve">   Bad spelling    </w:t>
      </w:r>
      <w:r>
        <w:t xml:space="preserve">   Know your topic    </w:t>
      </w:r>
      <w:r>
        <w:t xml:space="preserve">   Good venue    </w:t>
      </w:r>
      <w:r>
        <w:t xml:space="preserve">   Use images or video    </w:t>
      </w:r>
      <w:r>
        <w:t xml:space="preserve">   Talk clearly    </w:t>
      </w:r>
      <w:r>
        <w:t xml:space="preserve">   Practice speech    </w:t>
      </w:r>
      <w:r>
        <w:t xml:space="preserve">   Introduce topic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Features of a good presentation</dc:title>
  <dcterms:created xsi:type="dcterms:W3CDTF">2021-10-11T06:55:15Z</dcterms:created>
  <dcterms:modified xsi:type="dcterms:W3CDTF">2021-10-11T06:55:15Z</dcterms:modified>
</cp:coreProperties>
</file>