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a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that does not need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use one or two of these in your article to give us some background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put yours in the top right hand of your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might end your letter this way if you don't know 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text might start off with: "Hello Ladies and Gentlemen"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we squash together the words "do not" we would use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these at the end of sentences (4, 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go at the start of sentences, on names and on places and on towns (7,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article ALWAYS needs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Saying things more than once to emphasise your point (4, 2,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these in all of your writing to break up your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a text</dc:title>
  <dcterms:created xsi:type="dcterms:W3CDTF">2021-10-11T06:54:46Z</dcterms:created>
  <dcterms:modified xsi:type="dcterms:W3CDTF">2021-10-11T06:54:46Z</dcterms:modified>
</cp:coreProperties>
</file>