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paragraphs    </w:t>
      </w:r>
      <w:r>
        <w:t xml:space="preserve">   columns    </w:t>
      </w:r>
      <w:r>
        <w:t xml:space="preserve">   bold    </w:t>
      </w:r>
      <w:r>
        <w:t xml:space="preserve">   font    </w:t>
      </w:r>
      <w:r>
        <w:t xml:space="preserve">   colour    </w:t>
      </w:r>
      <w:r>
        <w:t xml:space="preserve">   caption    </w:t>
      </w:r>
      <w:r>
        <w:t xml:space="preserve">   graphic    </w:t>
      </w:r>
      <w:r>
        <w:t xml:space="preserve">   subheading    </w:t>
      </w:r>
      <w:r>
        <w:t xml:space="preserve">   heading    </w:t>
      </w:r>
      <w:r>
        <w:t xml:space="preserve">   numbers    </w:t>
      </w:r>
      <w:r>
        <w:t xml:space="preserve">   bullet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text</dc:title>
  <dcterms:created xsi:type="dcterms:W3CDTF">2021-10-11T06:54:12Z</dcterms:created>
  <dcterms:modified xsi:type="dcterms:W3CDTF">2021-10-11T06:54:12Z</dcterms:modified>
</cp:coreProperties>
</file>