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Address    </w:t>
      </w:r>
      <w:r>
        <w:t xml:space="preserve">   Article    </w:t>
      </w:r>
      <w:r>
        <w:t xml:space="preserve">   Bullet points    </w:t>
      </w:r>
      <w:r>
        <w:t xml:space="preserve">   Columns    </w:t>
      </w:r>
      <w:r>
        <w:t xml:space="preserve">   Date    </w:t>
      </w:r>
      <w:r>
        <w:t xml:space="preserve">   Email    </w:t>
      </w:r>
      <w:r>
        <w:t xml:space="preserve">   Email address    </w:t>
      </w:r>
      <w:r>
        <w:t xml:space="preserve">   Headline    </w:t>
      </w:r>
      <w:r>
        <w:t xml:space="preserve">   Leaflet    </w:t>
      </w:r>
      <w:r>
        <w:t xml:space="preserve">   Letter    </w:t>
      </w:r>
      <w:r>
        <w:t xml:space="preserve">   Paragraph    </w:t>
      </w:r>
      <w:r>
        <w:t xml:space="preserve">   Report    </w:t>
      </w:r>
      <w:r>
        <w:t xml:space="preserve">   Salutation    </w:t>
      </w:r>
      <w:r>
        <w:t xml:space="preserve">   Sign off    </w:t>
      </w:r>
      <w:r>
        <w:t xml:space="preserve">   Speech    </w:t>
      </w:r>
      <w:r>
        <w:t xml:space="preserve">   Strapline    </w:t>
      </w:r>
      <w:r>
        <w:t xml:space="preserve">   Subheadings    </w:t>
      </w:r>
      <w:r>
        <w:t xml:space="preserve">   Subject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text</dc:title>
  <dcterms:created xsi:type="dcterms:W3CDTF">2021-10-11T06:54:24Z</dcterms:created>
  <dcterms:modified xsi:type="dcterms:W3CDTF">2021-10-11T06:54:24Z</dcterms:modified>
</cp:coreProperties>
</file>