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Anabranch    </w:t>
      </w:r>
      <w:r>
        <w:t xml:space="preserve">   Archipelago    </w:t>
      </w:r>
      <w:r>
        <w:t xml:space="preserve">   Arroyo    </w:t>
      </w:r>
      <w:r>
        <w:t xml:space="preserve">   Arête    </w:t>
      </w:r>
      <w:r>
        <w:t xml:space="preserve">   Badlands    </w:t>
      </w:r>
      <w:r>
        <w:t xml:space="preserve">   Barchan    </w:t>
      </w:r>
      <w:r>
        <w:t xml:space="preserve">   Barrier Island    </w:t>
      </w:r>
      <w:r>
        <w:t xml:space="preserve">   Basin    </w:t>
      </w:r>
      <w:r>
        <w:t xml:space="preserve">   Bay    </w:t>
      </w:r>
      <w:r>
        <w:t xml:space="preserve">   Bayou    </w:t>
      </w:r>
      <w:r>
        <w:t xml:space="preserve">   Beach    </w:t>
      </w:r>
      <w:r>
        <w:t xml:space="preserve">   Beach Cusps    </w:t>
      </w:r>
      <w:r>
        <w:t xml:space="preserve">   Beach Ridge    </w:t>
      </w:r>
      <w:r>
        <w:t xml:space="preserve">   Bight    </w:t>
      </w:r>
      <w:r>
        <w:t xml:space="preserve">   Blowhole    </w:t>
      </w:r>
      <w:r>
        <w:t xml:space="preserve">   Blowout    </w:t>
      </w:r>
      <w:r>
        <w:t xml:space="preserve">   Bluff    </w:t>
      </w:r>
      <w:r>
        <w:t xml:space="preserve">   Bornhardt    </w:t>
      </w:r>
      <w:r>
        <w:t xml:space="preserve">   Braided River    </w:t>
      </w:r>
      <w:r>
        <w:t xml:space="preserve">   Butte:    </w:t>
      </w:r>
      <w:r>
        <w:t xml:space="preserve">   Canal    </w:t>
      </w:r>
      <w:r>
        <w:t xml:space="preserve">   Canyon    </w:t>
      </w:r>
      <w:r>
        <w:t xml:space="preserve">   Cape    </w:t>
      </w:r>
      <w:r>
        <w:t xml:space="preserve">   Cave    </w:t>
      </w:r>
      <w:r>
        <w:t xml:space="preserve">   Cenote    </w:t>
      </w:r>
      <w:r>
        <w:t xml:space="preserve">   Channel    </w:t>
      </w:r>
      <w:r>
        <w:t xml:space="preserve">   Cliff    </w:t>
      </w:r>
      <w:r>
        <w:t xml:space="preserve">   Coast    </w:t>
      </w:r>
      <w:r>
        <w:t xml:space="preserve">   Confluence    </w:t>
      </w:r>
      <w:r>
        <w:t xml:space="preserve">   Continent    </w:t>
      </w:r>
      <w:r>
        <w:t xml:space="preserve">   Continental shelf    </w:t>
      </w:r>
      <w:r>
        <w:t xml:space="preserve">   Cove    </w:t>
      </w:r>
      <w:r>
        <w:t xml:space="preserve">   Crater Lake    </w:t>
      </w:r>
      <w:r>
        <w:t xml:space="preserve">   Crevasse    </w:t>
      </w:r>
      <w:r>
        <w:t xml:space="preserve">   Cuesta    </w:t>
      </w:r>
      <w:r>
        <w:t xml:space="preserve">   Cuspate Foreland    </w:t>
      </w:r>
      <w:r>
        <w:t xml:space="preserve">   Dam    </w:t>
      </w:r>
      <w:r>
        <w:t xml:space="preserve">   Dell    </w:t>
      </w:r>
      <w:r>
        <w:t xml:space="preserve">   Delta    </w:t>
      </w:r>
      <w:r>
        <w:t xml:space="preserve">   Desert    </w:t>
      </w:r>
      <w:r>
        <w:t xml:space="preserve">   Dirt Cone    </w:t>
      </w:r>
      <w:r>
        <w:t xml:space="preserve">   Dune    </w:t>
      </w:r>
      <w:r>
        <w:t xml:space="preserve">   Erg    </w:t>
      </w:r>
      <w:r>
        <w:t xml:space="preserve">   Escarpment    </w:t>
      </w:r>
      <w:r>
        <w:t xml:space="preserve">   Estuary    </w:t>
      </w:r>
      <w:r>
        <w:t xml:space="preserve">   fault    </w:t>
      </w:r>
      <w:r>
        <w:t xml:space="preserve">   fjord    </w:t>
      </w:r>
      <w:r>
        <w:t xml:space="preserve">   Floodplain    </w:t>
      </w:r>
      <w:r>
        <w:t xml:space="preserve">   Forest    </w:t>
      </w:r>
      <w:r>
        <w:t xml:space="preserve">   Geo    </w:t>
      </w:r>
      <w:r>
        <w:t xml:space="preserve">   Geyser    </w:t>
      </w:r>
      <w:r>
        <w:t xml:space="preserve">   Glacier    </w:t>
      </w:r>
      <w:r>
        <w:t xml:space="preserve">   Glen    </w:t>
      </w:r>
      <w:r>
        <w:t xml:space="preserve">   Gorge    </w:t>
      </w:r>
      <w:r>
        <w:t xml:space="preserve">   Graben    </w:t>
      </w:r>
      <w:r>
        <w:t xml:space="preserve">   Guyot    </w:t>
      </w:r>
      <w:r>
        <w:t xml:space="preserve">   Hoodoo    </w:t>
      </w:r>
      <w:r>
        <w:t xml:space="preserve">   Island    </w:t>
      </w:r>
      <w:r>
        <w:t xml:space="preserve">   Islet    </w:t>
      </w:r>
      <w:r>
        <w:t xml:space="preserve">   Lava Dome    </w:t>
      </w:r>
      <w:r>
        <w:t xml:space="preserve">   Mesa    </w:t>
      </w:r>
      <w:r>
        <w:t xml:space="preserve">   Moraine    </w:t>
      </w:r>
      <w:r>
        <w:t xml:space="preserve">   Mountain Range    </w:t>
      </w:r>
      <w:r>
        <w:t xml:space="preserve">   tributary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the Earth</dc:title>
  <dcterms:created xsi:type="dcterms:W3CDTF">2021-10-11T06:53:55Z</dcterms:created>
  <dcterms:modified xsi:type="dcterms:W3CDTF">2021-10-11T06:53:55Z</dcterms:modified>
</cp:coreProperties>
</file>