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the 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gloomy    </w:t>
      </w:r>
      <w:r>
        <w:t xml:space="preserve">   eerie    </w:t>
      </w:r>
      <w:r>
        <w:t xml:space="preserve">   night    </w:t>
      </w:r>
      <w:r>
        <w:t xml:space="preserve">   unexplainable    </w:t>
      </w:r>
      <w:r>
        <w:t xml:space="preserve">   castle    </w:t>
      </w:r>
      <w:r>
        <w:t xml:space="preserve">   dungeon    </w:t>
      </w:r>
      <w:r>
        <w:t xml:space="preserve">   fear    </w:t>
      </w:r>
      <w:r>
        <w:t xml:space="preserve">   ghost    </w:t>
      </w:r>
      <w:r>
        <w:t xml:space="preserve">   graveyard    </w:t>
      </w:r>
      <w:r>
        <w:t xml:space="preserve">   mystery    </w:t>
      </w:r>
      <w:r>
        <w:t xml:space="preserve">   psychological    </w:t>
      </w:r>
      <w:r>
        <w:t xml:space="preserve">   scary    </w:t>
      </w:r>
      <w:r>
        <w:t xml:space="preserve">   supernatural    </w:t>
      </w:r>
      <w:r>
        <w:t xml:space="preserve">   vampire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the Gothic</dc:title>
  <dcterms:created xsi:type="dcterms:W3CDTF">2021-10-11T06:54:15Z</dcterms:created>
  <dcterms:modified xsi:type="dcterms:W3CDTF">2021-10-11T06:54:15Z</dcterms:modified>
</cp:coreProperties>
</file>