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the Seafloor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theory that the lithosphere is made up of rigid pieces, called tectonic plates, that move across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requirements that must be met for an engineering solution 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crust and rigid outer/uppermost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valleys in the seafloor located far from the mid-ocean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the rocks on either side of the mid-ocean ridge slowly pull away from each other, allowing molten rock to rise, solidify, and form new seafloor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limitations on an engineering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a collision between two tectonic plates forces the denser plate under the less dense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well-established group of ideas or models that is supported by a large amount of evidence and that can be used to explain many different phenomena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chain of volcanic mountains found mostly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edge of continents that cannot be seen because they are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cracks that form at right angles of a mid-ocean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hypothesis that the continents slowly drifted to their current positions after having been part of a single, giant landmass that broke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break in Earth’s crust where the rocks on either side have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prediction or statement based on limited evidence that can be tested by observation and experimentation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technology used by scientists to map the ocean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the Seafloor Crossword Puzzle</dc:title>
  <dcterms:created xsi:type="dcterms:W3CDTF">2021-10-14T03:40:28Z</dcterms:created>
  <dcterms:modified xsi:type="dcterms:W3CDTF">2021-10-14T03:40:28Z</dcterms:modified>
</cp:coreProperties>
</file>