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Maintaining a greater than usual space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clean by removing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Restricts the movement  of someone exposed to infectious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to help people breathe when they have difficulty breathing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 produced in the blood that fights diseases by attacking and killing harmful bacteria, viruses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high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Injection to prevent getting a disease caused by a virus or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virus that can affect your nose, sinuses or upper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 away from other people when you have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occurring over a wide geographic area and typically affecting a significant proportion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emergency situation when it is safer to be inside your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Protected against a particular disease by particular substances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several layers or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 2021</dc:title>
  <dcterms:created xsi:type="dcterms:W3CDTF">2021-10-11T06:55:36Z</dcterms:created>
  <dcterms:modified xsi:type="dcterms:W3CDTF">2021-10-11T06:55:36Z</dcterms:modified>
</cp:coreProperties>
</file>