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 Word Scramble </w:t>
      </w:r>
    </w:p>
    <w:p>
      <w:pPr>
        <w:pStyle w:val="Questions"/>
      </w:pPr>
      <w:r>
        <w:t xml:space="preserve">1. RRMEIDA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SOONBLAL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TECOCALOH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RNAGLID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RAEECBM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AMRITOCN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TIANLNVEE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USIPLT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ERSCTE DIRREMA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EEENTRSSND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EOSR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ASIONSP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LVSDOBIRE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HNDRGOGUO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NYOEH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LOFREWS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EDTMANEERN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DPUIC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ARHCINGM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QBUOEUT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FIEATCEONATF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IWNERT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AFXOOBHECOCLSOT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SPNHDEIFRI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MSTANNELETI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NHTRFTUEOE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ECREATOD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LWNAFSOL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IMENEB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HCSRU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Word Scramble </dc:title>
  <dcterms:created xsi:type="dcterms:W3CDTF">2021-10-11T06:55:34Z</dcterms:created>
  <dcterms:modified xsi:type="dcterms:W3CDTF">2021-10-11T06:55:34Z</dcterms:modified>
</cp:coreProperties>
</file>