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#1 card giving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sweetest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latin word for valentine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quite 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'wearing you (blank)  on your sleeve"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Invented the first valentine's day candy box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"Life is like a box of (blank)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Romeo and Juliet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Happens every 4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February is (blank)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declared February 14, St. Valentine’s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state produces the majority of America's roses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</dc:title>
  <dcterms:created xsi:type="dcterms:W3CDTF">2021-10-11T06:54:55Z</dcterms:created>
  <dcterms:modified xsi:type="dcterms:W3CDTF">2021-10-11T06:54:55Z</dcterms:modified>
</cp:coreProperties>
</file>