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design signifying deep affection, lover's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 girls often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Breaking up on Facebook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design on Valentine's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of endearment, very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Movie title (Hugh Grant) "Love,  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wanting to see each other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call a romantic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you are romantically involved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popular flower to signify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Sometimes results from being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romantic "appointment"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Indian wedding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Term (feathered friend) used for lovers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Married couples often wear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Lover's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Jane Austen book about a young matchmaking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Valentine message, "Be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People in love often hold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thrown at weddings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Pretty pink sign of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Relatives of your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 from a song: "People will say we're _ _   _ _ _ 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associated with feeling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someone on February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fall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Slang term for a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Patching things up after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pretty things decorate weddings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Things used to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Bird often released at weddings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Popular first date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you date, "girl" or "boy"...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two people are legally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"Tying the knot" means you are getting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Used in boquet, also slang for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lover's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sign of affection with lips</w:t>
            </w:r>
          </w:p>
        </w:tc>
      </w:tr>
    </w:tbl>
    <w:p>
      <w:pPr>
        <w:pStyle w:val="WordBankLarge"/>
      </w:pPr>
      <w:r>
        <w:t xml:space="preserve">   friend    </w:t>
      </w:r>
      <w:r>
        <w:t xml:space="preserve">   Date    </w:t>
      </w:r>
      <w:r>
        <w:t xml:space="preserve">   Love    </w:t>
      </w:r>
      <w:r>
        <w:t xml:space="preserve">   lover    </w:t>
      </w:r>
      <w:r>
        <w:t xml:space="preserve">   Blush    </w:t>
      </w:r>
      <w:r>
        <w:t xml:space="preserve">   Spat    </w:t>
      </w:r>
      <w:r>
        <w:t xml:space="preserve">   Makeup    </w:t>
      </w:r>
      <w:r>
        <w:t xml:space="preserve">   Breakup    </w:t>
      </w:r>
      <w:r>
        <w:t xml:space="preserve">   Married    </w:t>
      </w:r>
      <w:r>
        <w:t xml:space="preserve">   in-laws    </w:t>
      </w:r>
      <w:r>
        <w:t xml:space="preserve">   Valentine    </w:t>
      </w:r>
      <w:r>
        <w:t xml:space="preserve">   Kiss    </w:t>
      </w:r>
      <w:r>
        <w:t xml:space="preserve">   Quarrel    </w:t>
      </w:r>
      <w:r>
        <w:t xml:space="preserve">   Couple    </w:t>
      </w:r>
      <w:r>
        <w:t xml:space="preserve">   Marriage    </w:t>
      </w:r>
      <w:r>
        <w:t xml:space="preserve">   Kids    </w:t>
      </w:r>
      <w:r>
        <w:t xml:space="preserve">   inlove    </w:t>
      </w:r>
      <w:r>
        <w:t xml:space="preserve">   Actually    </w:t>
      </w:r>
      <w:r>
        <w:t xml:space="preserve">   knot    </w:t>
      </w:r>
      <w:r>
        <w:t xml:space="preserve">   Crush    </w:t>
      </w:r>
      <w:r>
        <w:t xml:space="preserve">   Boquet    </w:t>
      </w:r>
      <w:r>
        <w:t xml:space="preserve">   Hands    </w:t>
      </w:r>
      <w:r>
        <w:t xml:space="preserve">   rings    </w:t>
      </w:r>
      <w:r>
        <w:t xml:space="preserve">   Flowers    </w:t>
      </w:r>
      <w:r>
        <w:t xml:space="preserve">   Hearts    </w:t>
      </w:r>
      <w:r>
        <w:t xml:space="preserve">   Shadi    </w:t>
      </w:r>
      <w:r>
        <w:t xml:space="preserve">   Dove    </w:t>
      </w:r>
      <w:r>
        <w:t xml:space="preserve">   Movie    </w:t>
      </w:r>
      <w:r>
        <w:t xml:space="preserve">   Rose    </w:t>
      </w:r>
      <w:r>
        <w:t xml:space="preserve">   Lovebirds    </w:t>
      </w:r>
      <w:r>
        <w:t xml:space="preserve">   Honey    </w:t>
      </w:r>
      <w:r>
        <w:t xml:space="preserve">   Buds    </w:t>
      </w:r>
      <w:r>
        <w:t xml:space="preserve">   Emma    </w:t>
      </w:r>
      <w:r>
        <w:t xml:space="preserve">   Lips    </w:t>
      </w:r>
      <w:r>
        <w:t xml:space="preserve">   Unfriend    </w:t>
      </w:r>
      <w:r>
        <w:t xml:space="preserve">   Mine    </w:t>
      </w:r>
      <w:r>
        <w:t xml:space="preserve">   Blue    </w:t>
      </w:r>
      <w:r>
        <w:t xml:space="preserve">   Liplock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</dc:title>
  <dcterms:created xsi:type="dcterms:W3CDTF">2021-10-11T06:55:05Z</dcterms:created>
  <dcterms:modified xsi:type="dcterms:W3CDTF">2021-10-11T06:55:05Z</dcterms:modified>
</cp:coreProperties>
</file>