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freezing    </w:t>
      </w:r>
      <w:r>
        <w:t xml:space="preserve">   hot chocolate    </w:t>
      </w:r>
      <w:r>
        <w:t xml:space="preserve">   fur    </w:t>
      </w:r>
      <w:r>
        <w:t xml:space="preserve">   fleece    </w:t>
      </w:r>
      <w:r>
        <w:t xml:space="preserve">   thermal    </w:t>
      </w:r>
      <w:r>
        <w:t xml:space="preserve">   toboggan    </w:t>
      </w:r>
      <w:r>
        <w:t xml:space="preserve">   hybernate    </w:t>
      </w:r>
      <w:r>
        <w:t xml:space="preserve">   socks    </w:t>
      </w:r>
      <w:r>
        <w:t xml:space="preserve">   boots    </w:t>
      </w:r>
      <w:r>
        <w:t xml:space="preserve">   scarf    </w:t>
      </w:r>
      <w:r>
        <w:t xml:space="preserve">   coat    </w:t>
      </w:r>
      <w:r>
        <w:t xml:space="preserve">   jacket    </w:t>
      </w:r>
      <w:r>
        <w:t xml:space="preserve">   snowman    </w:t>
      </w:r>
      <w:r>
        <w:t xml:space="preserve">   snowboard    </w:t>
      </w:r>
      <w:r>
        <w:t xml:space="preserve">   bunnyhill    </w:t>
      </w:r>
      <w:r>
        <w:t xml:space="preserve">   ski    </w:t>
      </w:r>
      <w:r>
        <w:t xml:space="preserve">   ice    </w:t>
      </w:r>
      <w:r>
        <w:t xml:space="preserve">   snow    </w:t>
      </w:r>
      <w:r>
        <w:t xml:space="preserve">   sled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2021-10-11T06:55:01Z</dcterms:created>
  <dcterms:modified xsi:type="dcterms:W3CDTF">2021-10-11T06:55:01Z</dcterms:modified>
</cp:coreProperties>
</file>