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jacket    </w:t>
      </w:r>
      <w:r>
        <w:t xml:space="preserve">   toboggan    </w:t>
      </w:r>
      <w:r>
        <w:t xml:space="preserve">   fleece    </w:t>
      </w:r>
      <w:r>
        <w:t xml:space="preserve">   gloves    </w:t>
      </w:r>
      <w:r>
        <w:t xml:space="preserve">   sled    </w:t>
      </w:r>
      <w:r>
        <w:t xml:space="preserve">   scarf    </w:t>
      </w:r>
      <w:r>
        <w:t xml:space="preserve">   bunnyhill    </w:t>
      </w:r>
      <w:r>
        <w:t xml:space="preserve">   boots    </w:t>
      </w:r>
      <w:r>
        <w:t xml:space="preserve">   sleet    </w:t>
      </w:r>
      <w:r>
        <w:t xml:space="preserve">   ice    </w:t>
      </w:r>
      <w:r>
        <w:t xml:space="preserve">   mittens    </w:t>
      </w:r>
      <w:r>
        <w:t xml:space="preserve">   hot chocolate    </w:t>
      </w:r>
      <w:r>
        <w:t xml:space="preserve">   ski    </w:t>
      </w:r>
      <w:r>
        <w:t xml:space="preserve">   cold    </w:t>
      </w:r>
      <w:r>
        <w:t xml:space="preserve">   coat    </w:t>
      </w:r>
      <w:r>
        <w:t xml:space="preserve">   socks    </w:t>
      </w:r>
      <w:r>
        <w:t xml:space="preserve">   thermal    </w:t>
      </w:r>
      <w:r>
        <w:t xml:space="preserve">   flurries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2021-10-11T06:55:06Z</dcterms:created>
  <dcterms:modified xsi:type="dcterms:W3CDTF">2021-10-11T06:55:06Z</dcterms:modified>
</cp:coreProperties>
</file>