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Aromatic Pipe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Plug of tobacco in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Louisianna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 Of Charred Residue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Lighting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	Fine Turkish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Room Note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Long-Stemmed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Pipe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Gurgling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Carved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Eastern Mediterranean Tobaccos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Coarse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Smoking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2017</dc:title>
  <dcterms:created xsi:type="dcterms:W3CDTF">2021-10-11T06:54:18Z</dcterms:created>
  <dcterms:modified xsi:type="dcterms:W3CDTF">2021-10-11T06:54:18Z</dcterms:modified>
</cp:coreProperties>
</file>