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February 2018</w:t>
      </w:r>
    </w:p>
    <w:p>
      <w:pPr>
        <w:pStyle w:val="Questions"/>
      </w:pPr>
      <w:r>
        <w:t xml:space="preserve">1. IESSUS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ELOCOCTHAS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VRERSPBO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OVLE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ELIF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ISAVLNNETE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IDLECNIEG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URGDA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REATH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PEEK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OFLERWS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AESRTURE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TYH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FURREABY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WTSEAHTERE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issues    </w:t>
      </w:r>
      <w:r>
        <w:t xml:space="preserve">   chocolates    </w:t>
      </w:r>
      <w:r>
        <w:t xml:space="preserve">   proverbs    </w:t>
      </w:r>
      <w:r>
        <w:t xml:space="preserve">   love    </w:t>
      </w:r>
      <w:r>
        <w:t xml:space="preserve">   life    </w:t>
      </w:r>
      <w:r>
        <w:t xml:space="preserve">   valentines    </w:t>
      </w:r>
      <w:r>
        <w:t xml:space="preserve">   diligence    </w:t>
      </w:r>
      <w:r>
        <w:t xml:space="preserve">   guard    </w:t>
      </w:r>
      <w:r>
        <w:t xml:space="preserve">   heart    </w:t>
      </w:r>
      <w:r>
        <w:t xml:space="preserve">   keep    </w:t>
      </w:r>
      <w:r>
        <w:t xml:space="preserve">   flowers    </w:t>
      </w:r>
      <w:r>
        <w:t xml:space="preserve">   treasure    </w:t>
      </w:r>
      <w:r>
        <w:t xml:space="preserve">   thy    </w:t>
      </w:r>
      <w:r>
        <w:t xml:space="preserve">   February    </w:t>
      </w:r>
      <w:r>
        <w:t xml:space="preserve">   sweetheart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2018</dc:title>
  <dcterms:created xsi:type="dcterms:W3CDTF">2021-10-11T06:54:28Z</dcterms:created>
  <dcterms:modified xsi:type="dcterms:W3CDTF">2021-10-11T06:54:28Z</dcterms:modified>
</cp:coreProperties>
</file>