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Alfred L. Cralle    </w:t>
      </w:r>
      <w:r>
        <w:t xml:space="preserve">   Bessie Coleman    </w:t>
      </w:r>
      <w:r>
        <w:t xml:space="preserve">   Black History    </w:t>
      </w:r>
      <w:r>
        <w:t xml:space="preserve">   Claudette Colvin    </w:t>
      </w:r>
      <w:r>
        <w:t xml:space="preserve">   First Color Television Sale    </w:t>
      </w:r>
      <w:r>
        <w:t xml:space="preserve">   George Washington    </w:t>
      </w:r>
      <w:r>
        <w:t xml:space="preserve">   George Washington Carver    </w:t>
      </w:r>
      <w:r>
        <w:t xml:space="preserve">   Ground Hog Day    </w:t>
      </w:r>
      <w:r>
        <w:t xml:space="preserve">   Harriet Tubman    </w:t>
      </w:r>
      <w:r>
        <w:t xml:space="preserve">   Lunar New Year    </w:t>
      </w:r>
      <w:r>
        <w:t xml:space="preserve">   Martin Luther King    </w:t>
      </w:r>
      <w:r>
        <w:t xml:space="preserve">   Presidents' Day    </w:t>
      </w:r>
      <w:r>
        <w:t xml:space="preserve">   Thirteenth Amendment    </w:t>
      </w:r>
      <w:r>
        <w:t xml:space="preserve">   Valentine's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2019</dc:title>
  <dcterms:created xsi:type="dcterms:W3CDTF">2021-10-11T06:54:52Z</dcterms:created>
  <dcterms:modified xsi:type="dcterms:W3CDTF">2021-10-11T06:54:52Z</dcterms:modified>
</cp:coreProperties>
</file>