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February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month    </w:t>
      </w:r>
      <w:r>
        <w:t xml:space="preserve">   second    </w:t>
      </w:r>
      <w:r>
        <w:t xml:space="preserve">   sugar    </w:t>
      </w:r>
      <w:r>
        <w:t xml:space="preserve">   syrup    </w:t>
      </w:r>
      <w:r>
        <w:t xml:space="preserve">   nutella    </w:t>
      </w:r>
      <w:r>
        <w:t xml:space="preserve">   Wednesday    </w:t>
      </w:r>
      <w:r>
        <w:t xml:space="preserve">   Ash    </w:t>
      </w:r>
      <w:r>
        <w:t xml:space="preserve">   Tuesday    </w:t>
      </w:r>
      <w:r>
        <w:t xml:space="preserve">   shrove    </w:t>
      </w:r>
      <w:r>
        <w:t xml:space="preserve">   leapyear    </w:t>
      </w:r>
      <w:r>
        <w:t xml:space="preserve">   valentines    </w:t>
      </w:r>
      <w:r>
        <w:t xml:space="preserve">   pancakes    </w:t>
      </w:r>
      <w:r>
        <w:t xml:space="preserve">   half term    </w:t>
      </w:r>
      <w:r>
        <w:t xml:space="preserve">   february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</dc:title>
  <dcterms:created xsi:type="dcterms:W3CDTF">2021-10-11T06:55:16Z</dcterms:created>
  <dcterms:modified xsi:type="dcterms:W3CDTF">2021-10-11T06:55:16Z</dcterms:modified>
</cp:coreProperties>
</file>