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INTERRUPT    </w:t>
      </w:r>
      <w:r>
        <w:t xml:space="preserve">   INTERNATIONAL    </w:t>
      </w:r>
      <w:r>
        <w:t xml:space="preserve">   LIGHTNING    </w:t>
      </w:r>
      <w:r>
        <w:t xml:space="preserve">   NOTICE    </w:t>
      </w:r>
      <w:r>
        <w:t xml:space="preserve">   BREATHE    </w:t>
      </w:r>
      <w:r>
        <w:t xml:space="preserve">   BUSY    </w:t>
      </w:r>
      <w:r>
        <w:t xml:space="preserve">   HEARD    </w:t>
      </w:r>
      <w:r>
        <w:t xml:space="preserve">   APPEAR    </w:t>
      </w:r>
      <w:r>
        <w:t xml:space="preserve">   REMEMBER    </w:t>
      </w:r>
      <w:r>
        <w:t xml:space="preserve">   LEARN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24</dc:title>
  <dcterms:created xsi:type="dcterms:W3CDTF">2021-10-11T06:54:42Z</dcterms:created>
  <dcterms:modified xsi:type="dcterms:W3CDTF">2021-10-11T06:54:42Z</dcterms:modified>
</cp:coreProperties>
</file>