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box of chocolates    </w:t>
      </w:r>
      <w:r>
        <w:t xml:space="preserve">   fall in love    </w:t>
      </w:r>
      <w:r>
        <w:t xml:space="preserve">   poems    </w:t>
      </w:r>
      <w:r>
        <w:t xml:space="preserve">   february    </w:t>
      </w:r>
      <w:r>
        <w:t xml:space="preserve">   true love    </w:t>
      </w:r>
      <w:r>
        <w:t xml:space="preserve">   valentine    </w:t>
      </w:r>
      <w:r>
        <w:t xml:space="preserve">   secret admirer    </w:t>
      </w:r>
      <w:r>
        <w:t xml:space="preserve">   friendship    </w:t>
      </w:r>
      <w:r>
        <w:t xml:space="preserve">   be mine    </w:t>
      </w:r>
      <w:r>
        <w:t xml:space="preserve">   roses    </w:t>
      </w:r>
      <w:r>
        <w:t xml:space="preserve">   hearts    </w:t>
      </w:r>
      <w:r>
        <w:t xml:space="preserve">   candy    </w:t>
      </w:r>
      <w:r>
        <w:t xml:space="preserve">   cards    </w:t>
      </w:r>
      <w:r>
        <w:t xml:space="preserve">   cupid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2021-10-11T06:55:19Z</dcterms:created>
  <dcterms:modified xsi:type="dcterms:W3CDTF">2021-10-11T06:55:19Z</dcterms:modified>
</cp:coreProperties>
</file>