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balloons    </w:t>
      </w:r>
      <w:r>
        <w:t xml:space="preserve">   blood pressure    </w:t>
      </w:r>
      <w:r>
        <w:t xml:space="preserve">   candy    </w:t>
      </w:r>
      <w:r>
        <w:t xml:space="preserve">   card    </w:t>
      </w:r>
      <w:r>
        <w:t xml:space="preserve">   cupid    </w:t>
      </w:r>
      <w:r>
        <w:t xml:space="preserve">   date    </w:t>
      </w:r>
      <w:r>
        <w:t xml:space="preserve">   dentist    </w:t>
      </w:r>
      <w:r>
        <w:t xml:space="preserve">   diet    </w:t>
      </w:r>
      <w:r>
        <w:t xml:space="preserve">   exercise    </w:t>
      </w:r>
      <w:r>
        <w:t xml:space="preserve">   floss    </w:t>
      </w:r>
      <w:r>
        <w:t xml:space="preserve">   flowers    </w:t>
      </w:r>
      <w:r>
        <w:t xml:space="preserve">   friends    </w:t>
      </w:r>
      <w:r>
        <w:t xml:space="preserve">   gift    </w:t>
      </w:r>
      <w:r>
        <w:t xml:space="preserve">   groundhog    </w:t>
      </w:r>
      <w:r>
        <w:t xml:space="preserve">   health    </w:t>
      </w:r>
      <w:r>
        <w:t xml:space="preserve">   heart    </w:t>
      </w:r>
      <w:r>
        <w:t xml:space="preserve">   hug    </w:t>
      </w:r>
      <w:r>
        <w:t xml:space="preserve">   kindness    </w:t>
      </w:r>
      <w:r>
        <w:t xml:space="preserve">   kiss    </w:t>
      </w:r>
      <w:r>
        <w:t xml:space="preserve">   love    </w:t>
      </w:r>
      <w:r>
        <w:t xml:space="preserve">   pink    </w:t>
      </w:r>
      <w:r>
        <w:t xml:space="preserve">   poem    </w:t>
      </w:r>
      <w:r>
        <w:t xml:space="preserve">   presidents    </w:t>
      </w:r>
      <w:r>
        <w:t xml:space="preserve">   red    </w:t>
      </w:r>
      <w:r>
        <w:t xml:space="preserve">   shadow    </w:t>
      </w:r>
      <w:r>
        <w:t xml:space="preserve">   sleep    </w:t>
      </w:r>
      <w:r>
        <w:t xml:space="preserve">   teeth    </w:t>
      </w:r>
      <w:r>
        <w:t xml:space="preserve">   toothbrush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2021-10-11T06:55:26Z</dcterms:created>
  <dcterms:modified xsi:type="dcterms:W3CDTF">2021-10-11T06:55:26Z</dcterms:modified>
</cp:coreProperties>
</file>